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建筑设备监控系统工程技术指南</w:t>
      </w:r>
    </w:p>
    <w:p>
      <w:r>
        <w:rPr>
          <w:rFonts w:ascii="宋体" w:hAnsi="宋体" w:eastAsia="宋体"/>
          <w:sz w:val="24"/>
        </w:rPr>
        <w:t>赵晓宇，王福林，吴悦明，姜子炎等著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建筑设备监控系统工程技术指南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赵晓宇，王福林，吴悦明，姜子炎等著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本书出售、求购地址：https://www.jiaokey.com/book/detail/14108046.html</w:t>
      </w:r>
    </w:p>
    <w:p>
      <w:r>
        <w:t>更多相关图书推荐：https://www.jiaokey.com</w:t>
      </w:r>
    </w:p>
    <w:p>
      <w:r>
        <w:t>赵晓宇，王福林，吴悦明，姜子炎等著 其他作品：https://www.jiaokey.com/tag/赵晓宇，王福林，吴悦明，姜子炎等著.html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关键词搜索：https://www.jiaokey.com/tag/建筑设备监控系统工程技术指南.html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