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雇佣体系与劳动条件变更法理</w:t>
      </w:r>
    </w:p>
    <w:p>
      <w:r>
        <w:rPr>
          <w:rFonts w:ascii="宋体" w:hAnsi="宋体" w:eastAsia="宋体"/>
          <w:sz w:val="24"/>
        </w:rPr>
        <w:t>（日）荒木尚志著；田思路译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雇佣体系与劳动条件变更法理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（日）荒木尚志著；田思路译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本书出售、求购地址：https://www.jiaokey.com/book/detail/14108043.html</w:t>
      </w:r>
    </w:p>
    <w:p>
      <w:r>
        <w:t>更多相关图书推荐：https://www.jiaokey.com</w:t>
      </w:r>
    </w:p>
    <w:p>
      <w:r>
        <w:t>（日）荒木尚志著；田思路译 其他作品：https://www.jiaokey.com/tag/（日）荒木尚志著；田思路译.html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关键词搜索：https://www.jiaokey.com/tag/雇佣体系与劳动条件变更法理.html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