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太空探索图鉴  从太阳系到深空  下</w:t>
      </w:r>
    </w:p>
    <w:p>
      <w:r>
        <w:rPr>
          <w:rFonts w:ascii="宋体" w:hAnsi="宋体" w:eastAsia="宋体"/>
          <w:sz w:val="24"/>
        </w:rPr>
        <w:t>（英）贾尔斯·斯帕罗，（英）朱迪思·约翰，（英）克里斯·麦克纳布著；周武，付娆，王琴译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太空探索图鉴  从太阳系到深空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（英）贾尔斯·斯帕罗，（英）朱迪思·约翰，（英）克里斯·麦克纳布著；周武，付娆，王琴译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本书出售、求购地址：https://www.jiaokey.com/book/detail/14108030.html</w:t>
      </w:r>
    </w:p>
    <w:p>
      <w:r>
        <w:t>更多相关图书推荐：https://www.jiaokey.com</w:t>
      </w:r>
    </w:p>
    <w:p>
      <w:r>
        <w:t>（英）贾尔斯·斯帕罗，（英）朱迪思·约翰，（英）克里斯·麦克纳布著；周武，付娆，王琴译 其他作品：https://www.jiaokey.com/tag/（英）贾尔斯·斯帕罗，（英）朱迪思·约翰，（英）克里斯·麦克纳布著；周武，付娆，王琴译.html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关键词搜索：https://www.jiaokey.com/tag/太空探索图鉴  从太阳系到深空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