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OFDM/MIMO系统资源分配与调度</w:t>
      </w:r>
    </w:p>
    <w:p>
      <w:r>
        <w:rPr>
          <w:rFonts w:ascii="宋体" w:hAnsi="宋体" w:eastAsia="宋体"/>
          <w:sz w:val="24"/>
        </w:rPr>
        <w:t>真才基主编；沈祖康，孙韶辉等编著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OFDM/MIMO系统资源分配与调度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真才基主编；沈祖康，孙韶辉等编著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本书出售、求购地址：https://www.jiaokey.com/book/detail/14108015.html</w:t>
      </w:r>
    </w:p>
    <w:p>
      <w:r>
        <w:t>更多相关图书推荐：https://www.jiaokey.com</w:t>
      </w:r>
    </w:p>
    <w:p>
      <w:r>
        <w:t>真才基主编；沈祖康，孙韶辉等编著 其他作品：https://www.jiaokey.com/tag/真才基主编；沈祖康，孙韶辉等编著.html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关键词搜索：https://www.jiaokey.com/tag/OFDM/MIMO系统资源分配与调度.html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