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淘宝搜索优化、营销、推广与流量分析一本就够</w:t>
      </w:r>
    </w:p>
    <w:p>
      <w:r>
        <w:rPr>
          <w:rFonts w:ascii="宋体" w:hAnsi="宋体" w:eastAsia="宋体"/>
          <w:sz w:val="24"/>
        </w:rPr>
        <w:t>张发凌著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淘宝搜索优化、营销、推广与流量分析一本就够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本书出售、求购地址：https://www.jiaokey.com/book/detail/14108014.html</w:t>
      </w:r>
    </w:p>
    <w:p>
      <w:r>
        <w:t>更多相关图书推荐：https://www.jiaokey.com</w:t>
      </w:r>
    </w:p>
    <w:p>
      <w:r>
        <w:t>张发凌著 其他作品：https://www.jiaokey.com/tag/张发凌著.html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关键词搜索：https://www.jiaokey.com/tag/淘宝搜索优化、营销、推广与流量分析一本就够.html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