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绿色设计  21世纪的创造性可持续设计</w:t>
      </w:r>
    </w:p>
    <w:p>
      <w:r>
        <w:rPr>
          <w:rFonts w:ascii="宋体" w:hAnsi="宋体" w:eastAsia="宋体"/>
          <w:sz w:val="24"/>
        </w:rPr>
        <w:t>（美）马库斯·菲尔斯著；滕学荣译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绿色设计  21世纪的创造性可持续设计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（美）马库斯·菲尔斯著；滕学荣译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本书出售、求购地址：https://www.jiaokey.com/book/detail/14108013.html</w:t>
      </w:r>
    </w:p>
    <w:p>
      <w:r>
        <w:t>更多相关图书推荐：https://www.jiaokey.com</w:t>
      </w:r>
    </w:p>
    <w:p>
      <w:r>
        <w:t>（美）马库斯·菲尔斯著；滕学荣译 其他作品：https://www.jiaokey.com/tag/（美）马库斯·菲尔斯著；滕学荣译.html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关键词搜索：https://www.jiaokey.com/tag/绿色设计  21世纪的创造性可持续设计.html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