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  能量、信息、生命</w:t>
      </w:r>
    </w:p>
    <w:p>
      <w:r>
        <w:rPr>
          <w:rFonts w:ascii="宋体" w:hAnsi="宋体" w:eastAsia="宋体"/>
          <w:sz w:val="24"/>
        </w:rPr>
        <w:t>（美）菲利普·纳尔逊著；黎明，戴陆如等译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  能量、信息、生命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（美）菲利普·纳尔逊著；黎明，戴陆如等译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本书出售、求购地址：https://www.jiaokey.com/book/detail/14108006.html</w:t>
      </w:r>
    </w:p>
    <w:p>
      <w:r>
        <w:t>更多相关图书推荐：https://www.jiaokey.com</w:t>
      </w:r>
    </w:p>
    <w:p>
      <w:r>
        <w:t>（美）菲利普·纳尔逊著；黎明，戴陆如等译 其他作品：https://www.jiaokey.com/tag/（美）菲利普·纳尔逊著；黎明，戴陆如等译.html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关键词搜索：https://www.jiaokey.com/tag/生物物理学  能量、信息、生命.html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