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作者：劳丽蕊，吴小菲主编；张旭，郭婧，张兰兰，马小会副主编；朱宝，陈颖，张玉春，张静等参编</w:t>
      </w:r>
    </w:p>
    <w:p>
      <w:r>
        <w:t>出版社：北京:中国轻工业出版社,2016.08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大学语文 评论地址：https://www.jiaokey.com/book/detail/14108000.html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