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三人对练</w:t>
      </w:r>
    </w:p>
    <w:p>
      <w:r>
        <w:rPr>
          <w:rFonts w:ascii="宋体" w:hAnsi="宋体" w:eastAsia="宋体"/>
          <w:sz w:val="24"/>
        </w:rPr>
        <w:t>曾杨，刘涛编著；成都体育学院武术系审定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三人对练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曾杨，刘涛编著；成都体育学院武术系审定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本书出售、求购地址：https://www.jiaokey.com/book/detail/14107985.html</w:t>
      </w:r>
    </w:p>
    <w:p>
      <w:r>
        <w:t>更多相关图书推荐：https://www.jiaokey.com</w:t>
      </w:r>
    </w:p>
    <w:p>
      <w:r>
        <w:t>曾杨，刘涛编著；成都体育学院武术系审定 其他作品：https://www.jiaokey.com/tag/曾杨，刘涛编著；成都体育学院武术系审定.html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关键词搜索：https://www.jiaokey.com/tag/三人对练.html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