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篮球运动员身体训练</w:t>
      </w:r>
    </w:p>
    <w:p>
      <w:r>
        <w:rPr>
          <w:rFonts w:ascii="宋体" w:hAnsi="宋体" w:eastAsia="宋体"/>
          <w:sz w:val="24"/>
        </w:rPr>
        <w:t>（美）比尔·福斯特；钟添发，徐克望编译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篮球运动员身体训练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（美）比尔·福斯特；钟添发，徐克望编译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国家体位竞训一司；武汉体育学院期刊社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本书出售、求购地址：https://www.jiaokey.com/book/detail/14107971.html</w:t>
      </w:r>
    </w:p>
    <w:p>
      <w:r>
        <w:t>更多相关图书推荐：https://www.jiaokey.com</w:t>
      </w:r>
    </w:p>
    <w:p>
      <w:r>
        <w:t>（美）比尔·福斯特；钟添发，徐克望编译 其他作品：https://www.jiaokey.com/tag/（美）比尔·福斯特；钟添发，徐克望编译.html</w:t>
      </w:r>
    </w:p>
    <w:p>
      <w:r>
        <w:t>国家体位竞训一司；武汉体育学院期刊社 出版图书：https://www.jiaokey.com/tag/国家体位竞训一司；武汉体育学院期刊社.html</w:t>
      </w:r>
    </w:p>
    <w:p>
      <w:r>
        <w:t>关键词搜索：https://www.jiaokey.com/tag/篮球运动员身体训练.html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