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网络产品销售与服务</w:t>
      </w:r>
    </w:p>
    <w:p>
      <w:r>
        <w:rPr>
          <w:rFonts w:ascii="宋体" w:hAnsi="宋体" w:eastAsia="宋体"/>
          <w:sz w:val="24"/>
        </w:rPr>
        <w:t>孙良贻，徐雪鹏主编；杜婉琛，张丽华副主编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网络产品销售与服务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孙良贻，徐雪鹏主编；杜婉琛，张丽华副主编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本书出售、求购地址：https://www.jiaokey.com/book/detail/14107917.html</w:t>
      </w:r>
    </w:p>
    <w:p>
      <w:r>
        <w:t>更多相关图书推荐：https://www.jiaokey.com</w:t>
      </w:r>
    </w:p>
    <w:p>
      <w:r>
        <w:t>孙良贻，徐雪鹏主编；杜婉琛，张丽华副主编 其他作品：https://www.jiaokey.com/tag/孙良贻，徐雪鹏主编；杜婉琛，张丽华副主编.html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关键词搜索：https://www.jiaokey.com/tag/网络产品销售与服务.html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