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书名：2014年成都旅游经济形势分析与2015年趋势预测  2014-2015</w:t>
      </w:r>
    </w:p>
    <w:p>
      <w:r>
        <w:t>作者：成都市旅游局，中国旅游研究院编</w:t>
      </w:r>
    </w:p>
    <w:p>
      <w:r>
        <w:t>出版社：北京：旅游教育出版社</w:t>
      </w:r>
    </w:p>
    <w:p>
      <w:r>
        <w:t>出版日期：2015.09</w:t>
      </w:r>
    </w:p>
    <w:p>
      <w:r>
        <w:t>总页数：119</w:t>
      </w:r>
    </w:p>
    <w:p>
      <w:r>
        <w:t>更多请访问教客网: www.jiaokey.com</w:t>
      </w:r>
    </w:p>
    <w:p>
      <w:r>
        <w:t>2014年成都旅游经济形势分析与2015年趋势预测  2014-2015 评论地址：https://www.jiaokey.com/book/detail/14107891.html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