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热力学题解法  1982年九江热统会议材料</w:t>
      </w:r>
    </w:p>
    <w:p>
      <w:r>
        <w:rPr>
          <w:rFonts w:ascii="宋体" w:hAnsi="宋体" w:eastAsia="宋体"/>
          <w:sz w:val="24"/>
        </w:rPr>
        <w:t>江西省物理学会热统学组编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热力学题解法  1982年九江热统会议材料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江西省物理学会热统学组编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江西省物理学会热统学组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本书出售、求购地址：https://www.jiaokey.com/book/detail/14107858.html</w:t>
      </w:r>
    </w:p>
    <w:p>
      <w:r>
        <w:t>更多相关图书推荐：https://www.jiaokey.com</w:t>
      </w:r>
    </w:p>
    <w:p>
      <w:r>
        <w:t>江西省物理学会热统学组编 其他作品：https://www.jiaokey.com/tag/江西省物理学会热统学组编.html</w:t>
      </w:r>
    </w:p>
    <w:p>
      <w:r>
        <w:t>江西省物理学会热统学组 出版图书：https://www.jiaokey.com/tag/江西省物理学会热统学组.html</w:t>
      </w:r>
    </w:p>
    <w:p>
      <w:r>
        <w:t>关键词搜索：https://www.jiaokey.com/tag/热力学题解法  1982年九江热统会议材料.html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