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本色作文导改教学案例  2  小学版</w:t>
      </w:r>
    </w:p>
    <w:p>
      <w:r>
        <w:rPr>
          <w:rFonts w:ascii="宋体" w:hAnsi="宋体" w:eastAsia="宋体"/>
          <w:sz w:val="24"/>
        </w:rPr>
        <w:t>刘济远，张建华主编；戴迪祥，唐利民副主编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本色作文导改教学案例  2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刘济远，张建华主编；戴迪祥，唐利民副主编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本书出售、求购地址：https://www.jiaokey.com/book/detail/14107851.html</w:t>
      </w:r>
    </w:p>
    <w:p>
      <w:r>
        <w:t>更多相关图书推荐：https://www.jiaokey.com</w:t>
      </w:r>
    </w:p>
    <w:p>
      <w:r>
        <w:t>刘济远，张建华主编；戴迪祥，唐利民副主编 其他作品：https://www.jiaokey.com/tag/刘济远，张建华主编；戴迪祥，唐利民副主编.html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关键词搜索：https://www.jiaokey.com/tag/本色作文导改教学案例  2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