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书名：网络设备安装与调试  锐捷</w:t>
      </w:r>
    </w:p>
    <w:p>
      <w:r>
        <w:t>作者:张治平主编；陈成，赵军副主编</w:t>
      </w:r>
    </w:p>
    <w:p>
      <w:r>
        <w:t>出版社:北京:中国铁道出版社,2015.04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网络设备安装与调试  锐捷评论地址：https://www.jiaokey.com/book/detail/14107804.html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