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普通动物学  学习指导书</w:t>
      </w:r>
    </w:p>
    <w:p>
      <w:r>
        <w:rPr>
          <w:rFonts w:ascii="宋体" w:hAnsi="宋体" w:eastAsia="宋体"/>
          <w:sz w:val="24"/>
        </w:rPr>
        <w:t>徐晋佑，罗玉华编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普通动物学  学习指导书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徐晋佑，罗玉华编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惠阳师范专科学校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本书出售、求购地址：https://www.jiaokey.com/book/detail/14107802.html</w:t>
      </w:r>
    </w:p>
    <w:p>
      <w:r>
        <w:t>更多相关图书推荐：https://www.jiaokey.com</w:t>
      </w:r>
    </w:p>
    <w:p>
      <w:r>
        <w:t>徐晋佑，罗玉华编 其他作品：https://www.jiaokey.com/tag/徐晋佑，罗玉华编.html</w:t>
      </w:r>
    </w:p>
    <w:p>
      <w:r>
        <w:t>惠阳师范专科学校 出版图书：https://www.jiaokey.com/tag/惠阳师范专科学校.html</w:t>
      </w:r>
    </w:p>
    <w:p>
      <w:r>
        <w:t>关键词搜索：https://www.jiaokey.com/tag/普通动物学  学习指导书.html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