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视频后期处理综合项目实训</w:t>
      </w:r>
    </w:p>
    <w:p>
      <w:r>
        <w:rPr>
          <w:rFonts w:ascii="宋体" w:hAnsi="宋体" w:eastAsia="宋体"/>
          <w:sz w:val="24"/>
        </w:rPr>
        <w:t>黄海英，邓惠芹主编；梁波，许桂骏副主编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视频后期处理综合项目实训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黄海英，邓惠芹主编；梁波，许桂骏副主编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本书出售、求购地址：https://www.jiaokey.com/book/detail/14107783.html</w:t>
      </w:r>
    </w:p>
    <w:p>
      <w:r>
        <w:t>更多相关图书推荐：https://www.jiaokey.com</w:t>
      </w:r>
    </w:p>
    <w:p>
      <w:r>
        <w:t>黄海英，邓惠芹主编；梁波，许桂骏副主编 其他作品：https://www.jiaokey.com/tag/黄海英，邓惠芹主编；梁波，许桂骏副主编.html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关键词搜索：https://www.jiaokey.com/tag/视频后期处理综合项目实训.html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