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书名：寿世延命录</w:t>
      </w:r>
    </w:p>
    <w:p>
      <w:r>
        <w:t>作者：伍后胜编著</w:t>
      </w:r>
    </w:p>
    <w:p>
      <w:r>
        <w:t>出版社：深圳:海天出版社,2007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寿世延命录 评论地址：https://www.jiaokey.com/book/detail/14107771.html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