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第9卷  苏轼  2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第9卷  苏轼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本书出售、求购地址：https://www.jiaokey.com/book/detail/14107763.html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第9卷  苏轼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