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气功的科学基础=SCIENTIFIC BASIS OF QIGONG</w:t>
      </w:r>
    </w:p>
    <w:p>
      <w:r>
        <w:rPr>
          <w:rFonts w:ascii="宋体" w:hAnsi="宋体" w:eastAsia="宋体"/>
          <w:sz w:val="24"/>
        </w:rPr>
        <w:t>（美）R.瓦马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气功的科学基础=SCIENTIFIC BASIS OF QIGONG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（美）R.瓦马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本书出售、求购地址：https://www.jiaokey.com/book/detail/14107739.html</w:t>
      </w:r>
    </w:p>
    <w:p>
      <w:r>
        <w:t>更多相关图书推荐：https://www.jiaokey.com</w:t>
      </w:r>
    </w:p>
    <w:p>
      <w:r>
        <w:t>（美）R.瓦马 其他作品：https://www.jiaokey.com/tag/（美）R.瓦马.html</w:t>
      </w:r>
    </w:p>
    <w:p>
      <w:r>
        <w:t>关键词搜索：https://www.jiaokey.com/tag/气功的科学基础=SCIENTIFIC BASIS OF QIGONG.html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