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书名：青苹果丛书  科普阅读</w:t>
      </w:r>
    </w:p>
    <w:p>
      <w:r>
        <w:t>作者：顾萍主编</w:t>
      </w:r>
    </w:p>
    <w:p>
      <w:r>
        <w:t>出版社：北京:企业管理出版社,2013.08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青苹果丛书  科普阅读 评论地址：https://www.jiaokey.com/book/detail/14107734.html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