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德国讲义日本考题  微积分卷</w:t>
      </w:r>
    </w:p>
    <w:p>
      <w:r>
        <w:rPr>
          <w:rFonts w:ascii="宋体" w:hAnsi="宋体" w:eastAsia="宋体"/>
          <w:sz w:val="24"/>
        </w:rPr>
        <w:t>（德）罗德著；刘培杰数学工作室编译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德国讲义日本考题  微积分卷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（德）罗德著；刘培杰数学工作室编译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本书出售、求购地址：https://www.jiaokey.com/book/detail/14107726.html</w:t>
      </w:r>
    </w:p>
    <w:p>
      <w:r>
        <w:t>更多相关图书推荐：https://www.jiaokey.com</w:t>
      </w:r>
    </w:p>
    <w:p>
      <w:r>
        <w:t>（德）罗德著；刘培杰数学工作室编译 其他作品：https://www.jiaokey.com/tag/（德）罗德著；刘培杰数学工作室编译.html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关键词搜索：https://www.jiaokey.com/tag/德国讲义日本考题  微积分卷.html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