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Word·Excel·PPT现代商务办公从新手到高手  畅销实用版</w:t>
      </w:r>
    </w:p>
    <w:p>
      <w:r>
        <w:rPr>
          <w:rFonts w:ascii="宋体" w:hAnsi="宋体" w:eastAsia="宋体"/>
          <w:sz w:val="24"/>
        </w:rPr>
        <w:t>李又东，任小康，李庆怀编著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7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Word·Excel·PPT现代商务办公从新手到高手  畅销实用版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李又东，任小康，李庆怀编著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汉字处理软件系统-基本知识-表处理软件-图形软件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本书出售、求购地址：https://www.jiaokey.com/book/detail/14107643.html</w:t>
      </w:r>
    </w:p>
    <w:p>
      <w:r>
        <w:t>更多相关图书推荐：https://www.jiaokey.com</w:t>
      </w:r>
    </w:p>
    <w:p>
      <w:r>
        <w:t>李又东，任小康，李庆怀编著 其他作品：https://www.jiaokey.com/tag/李又东，任小康，李庆怀编著.html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关键词搜索：https://www.jiaokey.com/tag/汉字处理软件系统-基本知识-表处理软件-图形软件.html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