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无线自组网组网与接入控制</w:t>
      </w:r>
    </w:p>
    <w:p>
      <w:r>
        <w:rPr>
          <w:rFonts w:ascii="宋体" w:hAnsi="宋体" w:eastAsia="宋体"/>
          <w:sz w:val="24"/>
        </w:rPr>
        <w:t>沙学军，何晨光，吴玮，叶亮编著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无线自组网组网与接入控制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沙学军，何晨光，吴玮，叶亮编著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本书出售、求购地址：https://www.jiaokey.com/book/detail/14107640.html</w:t>
      </w:r>
    </w:p>
    <w:p>
      <w:r>
        <w:t>更多相关图书推荐：https://www.jiaokey.com</w:t>
      </w:r>
    </w:p>
    <w:p>
      <w:r>
        <w:t>沙学军，何晨光，吴玮，叶亮编著 其他作品：https://www.jiaokey.com/tag/沙学军，何晨光，吴玮，叶亮编著.html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关键词搜索：https://www.jiaokey.com/tag/无线自组网组网与接入控制.html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