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移动互联网时代的智能终端安全</w:t>
      </w:r>
    </w:p>
    <w:p>
      <w:r>
        <w:rPr>
          <w:rFonts w:ascii="宋体" w:hAnsi="宋体" w:eastAsia="宋体"/>
          <w:sz w:val="24"/>
        </w:rPr>
        <w:t>李兴新，侯玉华，周晓龙，郭晓花，严斌峰等编著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移动互联网时代的智能终端安全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李兴新，侯玉华，周晓龙，郭晓花，严斌峰等编著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本书出售、求购地址：https://www.jiaokey.com/book/detail/14107638.html</w:t>
      </w:r>
    </w:p>
    <w:p>
      <w:r>
        <w:t>更多相关图书推荐：https://www.jiaokey.com</w:t>
      </w:r>
    </w:p>
    <w:p>
      <w:r>
        <w:t>李兴新，侯玉华，周晓龙，郭晓花，严斌峰等编著 其他作品：https://www.jiaokey.com/tag/李兴新，侯玉华，周晓龙，郭晓花，严斌峰等编著.html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关键词搜索：https://www.jiaokey.com/tag/移动互联网时代的智能终端安全.html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