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面向检测的图像处理技术＝IMAGE PROCESSING TECHNOLOGY FOR DETECTION</w:t>
      </w:r>
    </w:p>
    <w:p>
      <w:r>
        <w:rPr>
          <w:rFonts w:ascii="宋体" w:hAnsi="宋体" w:eastAsia="宋体"/>
          <w:sz w:val="24"/>
        </w:rPr>
        <w:t>郭斯羽主编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面向检测的图像处理技术＝IMAGE PROCESSING TECHNOLOGY FOR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郭斯羽主编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本书出售、求购地址：https://www.jiaokey.com/book/detail/14107633.html</w:t>
      </w:r>
    </w:p>
    <w:p>
      <w:r>
        <w:t>更多相关图书推荐：https://www.jiaokey.com</w:t>
      </w:r>
    </w:p>
    <w:p>
      <w:r>
        <w:t>郭斯羽主编 其他作品：https://www.jiaokey.com/tag/郭斯羽主编.html</w:t>
      </w:r>
    </w:p>
    <w:p>
      <w:r>
        <w:t>关键词搜索：https://www.jiaokey.com/tag/面向检测的图像处理技术＝IMAGE PROCESSING TECHNOLOGY FOR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