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区域CORS网数据处理方法及应用</w:t>
      </w:r>
    </w:p>
    <w:p>
      <w:r>
        <w:rPr>
          <w:rFonts w:ascii="宋体" w:hAnsi="宋体" w:eastAsia="宋体"/>
          <w:sz w:val="24"/>
        </w:rPr>
        <w:t>郭金运，刘智敏，赵春梅著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区域CORS网数据处理方法及应用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郭金运，刘智敏，赵春梅著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本书出售、求购地址：https://www.jiaokey.com/book/detail/14107622.html</w:t>
      </w:r>
    </w:p>
    <w:p>
      <w:r>
        <w:t>更多相关图书推荐：https://www.jiaokey.com</w:t>
      </w:r>
    </w:p>
    <w:p>
      <w:r>
        <w:t>郭金运，刘智敏，赵春梅著 其他作品：https://www.jiaokey.com/tag/郭金运，刘智敏，赵春梅著.html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关键词搜索：https://www.jiaokey.com/tag/区域CORS网数据处理方法及应用.html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