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书名：测绘学概论</w:t>
      </w:r>
    </w:p>
    <w:p>
      <w:r>
        <w:t>作者:宁津生主编；宁津生，刘经南，李德仁，张祖勋，何宗宜，陈俊勇，姚宜斌，赵建虎，徐亚明，龚健雅编</w:t>
      </w:r>
    </w:p>
    <w:p>
      <w:r>
        <w:t>出版社:武汉：武汉大学出版社</w:t>
      </w:r>
    </w:p>
    <w:p>
      <w:r>
        <w:t>出版日期：2016.09</w:t>
      </w:r>
    </w:p>
    <w:p>
      <w:r>
        <w:t>总页数：312</w:t>
      </w:r>
    </w:p>
    <w:p>
      <w:r>
        <w:t>更多请访问教客网:www.jiaokey.com</w:t>
      </w:r>
    </w:p>
    <w:p>
      <w:r>
        <w:t>测绘学概论评论地址：https://www.jiaokey.com/book/detail/14107619.html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