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迈向Angular  2  基于TypeScript的高性能SPA框架</w:t>
      </w:r>
    </w:p>
    <w:p>
      <w:r>
        <w:rPr>
          <w:rFonts w:ascii="宋体" w:hAnsi="宋体" w:eastAsia="宋体"/>
          <w:sz w:val="24"/>
        </w:rPr>
        <w:t>（保）MINKOGECHEV著；大漠穷秋，熊三译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迈向Angular  2  基于TypeScript的高性能SPA框架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（保）MINKOGECHEV著；大漠穷秋，熊三译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本书出售、求购地址：https://www.jiaokey.com/book/detail/14107607.html</w:t>
      </w:r>
    </w:p>
    <w:p>
      <w:r>
        <w:t>更多相关图书推荐：https://www.jiaokey.com</w:t>
      </w:r>
    </w:p>
    <w:p>
      <w:r>
        <w:t>（保）MINKOGECHEV著；大漠穷秋，熊三译 其他作品：https://www.jiaokey.com/tag/（保）MINKOGECHEV著；大漠穷秋，熊三译.html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关键词搜索：https://www.jiaokey.com/tag/迈向Angular  2  基于TypeScript的高性能SPA框架.html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