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书名：Verilog HDL数字集成电路设计原理与应用  学习指导和实验例程  第2版</w:t>
      </w:r>
    </w:p>
    <w:p>
      <w:r>
        <w:t>作者：蔡觉平，翁静纯，冯必先编著</w:t>
      </w:r>
    </w:p>
    <w:p>
      <w:r>
        <w:t>出版社：</w:t>
      </w:r>
    </w:p>
    <w:p>
      <w:r>
        <w:t>出版日期：2016.08</w:t>
      </w:r>
    </w:p>
    <w:p>
      <w:r>
        <w:t>总页数：262</w:t>
      </w:r>
    </w:p>
    <w:p>
      <w:r>
        <w:t>更多请访问教客网: www.jiaokey.com</w:t>
      </w:r>
    </w:p>
    <w:p>
      <w:r>
        <w:t>Verilog HDL数字集成电路设计原理与应用  学习指导和实验例程  第2版 评论地址：https://www.jiaokey.com/book/detail/14107603.html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