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英语周计划系列丛书  每天1小时攻克职称英语词汇周计划</w:t>
      </w:r>
    </w:p>
    <w:p>
      <w:r>
        <w:rPr>
          <w:rFonts w:ascii="宋体" w:hAnsi="宋体" w:eastAsia="宋体"/>
          <w:sz w:val="24"/>
        </w:rPr>
        <w:t>全国职称英语考试命题研究组组编；张秀峰，梁莉娟主编；刘启升，初萌，郭丹，罗星等参编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英语周计划系列丛书  每天1小时攻克职称英语词汇周计划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全国职称英语考试命题研究组组编；张秀峰，梁莉娟主编；刘启升，初萌，郭丹，罗星等参编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本书出售、求购地址：https://www.jiaokey.com/book/detail/14107602.html</w:t>
      </w:r>
    </w:p>
    <w:p>
      <w:r>
        <w:t>更多相关图书推荐：https://www.jiaokey.com</w:t>
      </w:r>
    </w:p>
    <w:p>
      <w:r>
        <w:t>全国职称英语考试命题研究组组编；张秀峰，梁莉娟主编；刘启升，初萌，郭丹，罗星等参编 其他作品：https://www.jiaokey.com/tag/全国职称英语考试命题研究组组编；张秀峰，梁莉娟主编；刘启升，初萌，郭丹，罗星等参编.html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关键词搜索：https://www.jiaokey.com/tag/英语周计划系列丛书  每天1小时攻克职称英语词汇周计划.html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