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大学生心理健康及安全教育</w:t>
      </w:r>
    </w:p>
    <w:p>
      <w:r>
        <w:rPr>
          <w:rFonts w:ascii="宋体" w:hAnsi="宋体" w:eastAsia="宋体"/>
          <w:sz w:val="24"/>
        </w:rPr>
        <w:t>赵立莹主编；樊荣，马琨副主编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大学生心理健康及安全教育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赵立莹主编；樊荣，马琨副主编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本书出售、求购地址：https://www.jiaokey.com/book/detail/14107595.html</w:t>
      </w:r>
    </w:p>
    <w:p>
      <w:r>
        <w:t>更多相关图书推荐：https://www.jiaokey.com</w:t>
      </w:r>
    </w:p>
    <w:p>
      <w:r>
        <w:t>赵立莹主编；樊荣，马琨副主编 其他作品：https://www.jiaokey.com/tag/赵立莹主编；樊荣，马琨副主编.html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关键词搜索：https://www.jiaokey.com/tag/大学生心理健康及安全教育.html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