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  我是日语学习书  全彩图文本</w:t>
      </w:r>
    </w:p>
    <w:p>
      <w:r>
        <w:rPr>
          <w:rFonts w:ascii="宋体" w:hAnsi="宋体" w:eastAsia="宋体"/>
          <w:sz w:val="24"/>
        </w:rPr>
        <w:t>东洋文库企划组，丁先英著；李成浩译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  我是日语学习书  全彩图文本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东洋文库企划组，丁先英著；李成浩译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本书出售、求购地址：https://www.jiaokey.com/book/detail/14107588.html</w:t>
      </w:r>
    </w:p>
    <w:p>
      <w:r>
        <w:t>更多相关图书推荐：https://www.jiaokey.com</w:t>
      </w:r>
    </w:p>
    <w:p>
      <w:r>
        <w:t>东洋文库企划组，丁先英著；李成浩译 其他作品：https://www.jiaokey.com/tag/东洋文库企划组，丁先英著；李成浩译.html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关键词搜索：https://www.jiaokey.com/tag/别笑  我是日语学习书  全彩图文本.html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