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书名：烈士精神与批判意识  谭嗣同思想的分析</w:t>
      </w:r>
    </w:p>
    <w:p>
      <w:r>
        <w:t>作者:（美）张灏著</w:t>
      </w:r>
    </w:p>
    <w:p>
      <w:r>
        <w:t>出版社:北京：中央编译出版社</w:t>
      </w:r>
    </w:p>
    <w:p>
      <w:r>
        <w:t>出版日期：2016.08</w:t>
      </w:r>
    </w:p>
    <w:p>
      <w:r>
        <w:t>总页数：209</w:t>
      </w:r>
    </w:p>
    <w:p>
      <w:r>
        <w:t>更多请访问教客网:www.jiaokey.com</w:t>
      </w:r>
    </w:p>
    <w:p>
      <w:r>
        <w:t>烈士精神与批判意识  谭嗣同思想的分析评论地址：https://www.jiaokey.com/book/detail/14107580.html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