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书名：穷得有品位</w:t>
      </w:r>
    </w:p>
    <w:p>
      <w:r>
        <w:t>作者：（德）亚历山大·冯·勋伯格著；阙旭玲译</w:t>
      </w:r>
    </w:p>
    <w:p>
      <w:r>
        <w:t>出版社：北京:商务印书馆,2016.08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穷得有品位 评论地址：https://www.jiaokey.com/book/detail/14107577.html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