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河北省北部山区水土资源协调利用技术研究</w:t>
      </w:r>
    </w:p>
    <w:p>
      <w:r>
        <w:rPr>
          <w:rFonts w:ascii="宋体" w:hAnsi="宋体" w:eastAsia="宋体"/>
          <w:sz w:val="24"/>
        </w:rPr>
        <w:t>周亚岐，于京要，刘艳民编著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河北省北部山区水土资源协调利用技术研究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周亚岐，于京要，刘艳民编著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本书出售、求购地址：https://www.jiaokey.com/book/detail/14107550.html</w:t>
      </w:r>
    </w:p>
    <w:p>
      <w:r>
        <w:t>更多相关图书推荐：https://www.jiaokey.com</w:t>
      </w:r>
    </w:p>
    <w:p>
      <w:r>
        <w:t>周亚岐，于京要，刘艳民编著 其他作品：https://www.jiaokey.com/tag/周亚岐，于京要，刘艳民编著.html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关键词搜索：https://www.jiaokey.com/tag/河北省北部山区水土资源协调利用技术研究.html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