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中国旅游文化  英文版</w:t>
      </w:r>
    </w:p>
    <w:p>
      <w:r>
        <w:rPr>
          <w:rFonts w:ascii="宋体" w:hAnsi="宋体" w:eastAsia="宋体"/>
          <w:sz w:val="24"/>
        </w:rPr>
        <w:t>赵德芳主编；赵宝国，朱宁，邢惠华参编；（美）ROBINFLINTADAMS审校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中国旅游文化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赵德芳主编；赵宝国，朱宁，邢惠华参编；（美）ROBINFLINTADAMS审校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本书出售、求购地址：https://www.jiaokey.com/book/detail/14107535.html</w:t>
      </w:r>
    </w:p>
    <w:p>
      <w:r>
        <w:t>更多相关图书推荐：https://www.jiaokey.com</w:t>
      </w:r>
    </w:p>
    <w:p>
      <w:r>
        <w:t>赵德芳主编；赵宝国，朱宁，邢惠华参编；（美）ROBINFLINTADAMS审校 其他作品：https://www.jiaokey.com/tag/赵德芳主编；赵宝国，朱宁，邢惠华参编；（美）ROBINFLINTADAMS审校.html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关键词搜索：https://www.jiaokey.com/tag/中国旅游文化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