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拜托了  我的漫画图解日语学习书</w:t>
      </w:r>
    </w:p>
    <w:p>
      <w:r>
        <w:rPr>
          <w:rFonts w:ascii="宋体" w:hAnsi="宋体" w:eastAsia="宋体"/>
          <w:sz w:val="24"/>
        </w:rPr>
        <w:t>李秀卿著；严家琪译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拜托了  我的漫画图解日语学习书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李秀卿著；严家琪译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本书出售、求购地址：https://www.jiaokey.com/book/detail/14107524.html</w:t>
      </w:r>
    </w:p>
    <w:p>
      <w:r>
        <w:t>更多相关图书推荐：https://www.jiaokey.com</w:t>
      </w:r>
    </w:p>
    <w:p>
      <w:r>
        <w:t>李秀卿著；严家琪译 其他作品：https://www.jiaokey.com/tag/李秀卿著；严家琪译.html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关键词搜索：https://www.jiaokey.com/tag/拜托了  我的漫画图解日语学习书.html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