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潘家铮全集  第1卷  重力坝的弹性理论计算</w:t>
      </w:r>
    </w:p>
    <w:p>
      <w:r>
        <w:rPr>
          <w:rFonts w:ascii="宋体" w:hAnsi="宋体" w:eastAsia="宋体"/>
          <w:sz w:val="24"/>
        </w:rPr>
        <w:t>潘家铮著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潘家铮全集  第1卷  重力坝的弹性理论计算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本书出售、求购地址：https://www.jiaokey.com/book/detail/14107516.html</w:t>
      </w:r>
    </w:p>
    <w:p>
      <w:r>
        <w:t>更多相关图书推荐：https://www.jiaokey.com</w:t>
      </w:r>
    </w:p>
    <w:p>
      <w:r>
        <w:t>潘家铮著 其他作品：https://www.jiaokey.com/tag/潘家铮著.html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关键词搜索：https://www.jiaokey.com/tag/潘家铮全集  第1卷  重力坝的弹性理论计算.html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