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三江平原水资源开发环境效应及调控机理研究</w:t>
      </w:r>
    </w:p>
    <w:p>
      <w:r>
        <w:rPr>
          <w:rFonts w:ascii="宋体" w:hAnsi="宋体" w:eastAsia="宋体"/>
          <w:sz w:val="24"/>
        </w:rPr>
        <w:t>付强，郎景波，李铁男，刘东，李天霄著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三江平原水资源开发环境效应及调控机理研究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付强，郎景波，李铁男，刘东，李天霄著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本书出售、求购地址：https://www.jiaokey.com/book/detail/14107510.html</w:t>
      </w:r>
    </w:p>
    <w:p>
      <w:r>
        <w:t>更多相关图书推荐：https://www.jiaokey.com</w:t>
      </w:r>
    </w:p>
    <w:p>
      <w:r>
        <w:t>付强，郎景波，李铁男，刘东，李天霄著 其他作品：https://www.jiaokey.com/tag/付强，郎景波，李铁男，刘东，李天霄著.html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关键词搜索：https://www.jiaokey.com/tag/三江平原水资源开发环境效应及调控机理研究.html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