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书名：石破天惊  人机大战的跨时空解读</w:t>
      </w:r>
    </w:p>
    <w:p>
      <w:r>
        <w:t>作者：王元，谢锐著</w:t>
      </w:r>
    </w:p>
    <w:p>
      <w:r>
        <w:t>出版社：太原:书海出版社,2016.06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石破天惊  人机大战的跨时空解读 评论地址：https://www.jiaokey.com/book/detail/14107493.html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