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书名：赵敏老师系列图书  2017考研英语基础语法5332大冲关</w:t>
      </w:r>
    </w:p>
    <w:p>
      <w:r>
        <w:t>作者：赵敏编著；考研英语命题研究组策划</w:t>
      </w:r>
    </w:p>
    <w:p>
      <w:r>
        <w:t>出版社：中国原子能出版社,2015.09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赵敏老师系列图书  2017考研英语基础语法5332大冲关 评论地址：https://www.jiaokey.com/book/detail/14107476.html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