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证悟  通往永久和平与幸福之路</w:t>
      </w:r>
    </w:p>
    <w:p>
      <w:r>
        <w:rPr>
          <w:rFonts w:ascii="宋体" w:hAnsi="宋体" w:eastAsia="宋体"/>
          <w:sz w:val="24"/>
        </w:rPr>
        <w:t>（缅甸）恰宓西亚多著；（马来西亚）智光禅师，王眉涵译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证悟  通往永久和平与幸福之路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（缅甸）恰宓西亚多著；（马来西亚）智光禅师，王眉涵译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本书出售、求购地址：https://www.jiaokey.com/book/detail/14107462.html</w:t>
      </w:r>
    </w:p>
    <w:p>
      <w:r>
        <w:t>更多相关图书推荐：https://www.jiaokey.com</w:t>
      </w:r>
    </w:p>
    <w:p>
      <w:r>
        <w:t>（缅甸）恰宓西亚多著；（马来西亚）智光禅师，王眉涵译 其他作品：https://www.jiaokey.com/tag/（缅甸）恰宓西亚多著；（马来西亚）智光禅师，王眉涵译.html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关键词搜索：https://www.jiaokey.com/tag/证悟  通往永久和平与幸福之路.html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