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将来的你，一定会感谢现在战胜烦恼的自己</w:t>
      </w:r>
    </w:p>
    <w:p>
      <w:r>
        <w:rPr>
          <w:rFonts w:ascii="宋体" w:hAnsi="宋体" w:eastAsia="宋体"/>
          <w:sz w:val="24"/>
        </w:rPr>
        <w:t>墨陌著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将来的你，一定会感谢现在战胜烦恼的自己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本书出售、求购地址：https://www.jiaokey.com/book/detail/14107452.html</w:t>
      </w:r>
    </w:p>
    <w:p>
      <w:r>
        <w:t>更多相关图书推荐：https://www.jiaokey.com</w:t>
      </w:r>
    </w:p>
    <w:p>
      <w:r>
        <w:t>墨陌著 其他作品：https://www.jiaokey.com/tag/墨陌著.html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关键词搜索：https://www.jiaokey.com/tag/将来的你，一定会感谢现在战胜烦恼的自己.html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