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重审马克思的“阶级”概念  基于政治哲学解读的尝试</w:t>
      </w:r>
    </w:p>
    <w:p>
      <w:r>
        <w:rPr>
          <w:rFonts w:ascii="宋体" w:hAnsi="宋体" w:eastAsia="宋体"/>
          <w:sz w:val="24"/>
        </w:rPr>
        <w:t>孙亮著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重审马克思的“阶级”概念  基于政治哲学解读的尝试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本书出售、求购地址：https://www.jiaokey.com/book/detail/14107445.html</w:t>
      </w:r>
    </w:p>
    <w:p>
      <w:r>
        <w:t>更多相关图书推荐：https://www.jiaokey.com</w:t>
      </w:r>
    </w:p>
    <w:p>
      <w:r>
        <w:t>孙亮著 其他作品：https://www.jiaokey.com/tag/孙亮著.html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关键词搜索：https://www.jiaokey.com/tag/重审马克思的“阶级”概念  基于政治哲学解读的尝试.html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