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马克思主义研究译丛  马克思社会发展理论新解  典藏版</w:t>
      </w:r>
    </w:p>
    <w:p>
      <w:r>
        <w:rPr>
          <w:rFonts w:ascii="宋体" w:hAnsi="宋体" w:eastAsia="宋体"/>
          <w:sz w:val="24"/>
        </w:rPr>
        <w:t>（美）罗伯特·布伦纳著；张秀琴等译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马克思主义研究译丛  马克思社会发展理论新解  典藏版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（美）罗伯特·布伦纳著；张秀琴等译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本书出售、求购地址：https://www.jiaokey.com/book/detail/14107444.html</w:t>
      </w:r>
    </w:p>
    <w:p>
      <w:r>
        <w:t>更多相关图书推荐：https://www.jiaokey.com</w:t>
      </w:r>
    </w:p>
    <w:p>
      <w:r>
        <w:t>（美）罗伯特·布伦纳著；张秀琴等译 其他作品：https://www.jiaokey.com/tag/（美）罗伯特·布伦纳著；张秀琴等译.html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关键词搜索：https://www.jiaokey.com/tag/马克思主义研究译丛  马克思社会发展理论新解  典藏版.html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