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准噶尔盆地南缘水资源合理配置及高效利用技术研究</w:t>
      </w:r>
    </w:p>
    <w:p>
      <w:r>
        <w:rPr>
          <w:rFonts w:ascii="宋体" w:hAnsi="宋体" w:eastAsia="宋体"/>
          <w:sz w:val="24"/>
        </w:rPr>
        <w:t>何新林，杨广，王振华，李俊峰著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准噶尔盆地南缘水资源合理配置及高效利用技术研究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何新林，杨广，王振华，李俊峰著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本书出售、求购地址：https://www.jiaokey.com/book/detail/14107436.html</w:t>
      </w:r>
    </w:p>
    <w:p>
      <w:r>
        <w:t>更多相关图书推荐：https://www.jiaokey.com</w:t>
      </w:r>
    </w:p>
    <w:p>
      <w:r>
        <w:t>何新林，杨广，王振华，李俊峰著 其他作品：https://www.jiaokey.com/tag/何新林，杨广，王振华，李俊峰著.html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关键词搜索：https://www.jiaokey.com/tag/准噶尔盆地南缘水资源合理配置及高效利用技术研究.html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