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南四湖健康生命系统维持及可持续发展战略</w:t>
      </w:r>
    </w:p>
    <w:p>
      <w:r>
        <w:rPr>
          <w:rFonts w:ascii="宋体" w:hAnsi="宋体" w:eastAsia="宋体"/>
          <w:sz w:val="24"/>
        </w:rPr>
        <w:t>闫芳阶，刘友春，王忠华等著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南四湖健康生命系统维持及可持续发展战略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闫芳阶，刘友春，王忠华等著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本书出售、求购地址：https://www.jiaokey.com/book/detail/14107434.html</w:t>
      </w:r>
    </w:p>
    <w:p>
      <w:r>
        <w:t>更多相关图书推荐：https://www.jiaokey.com</w:t>
      </w:r>
    </w:p>
    <w:p>
      <w:r>
        <w:t>闫芳阶，刘友春，王忠华等著 其他作品：https://www.jiaokey.com/tag/闫芳阶，刘友春，王忠华等著.html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关键词搜索：https://www.jiaokey.com/tag/南四湖健康生命系统维持及可持续发展战略.html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