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黑河流域张掖市水资源合理配置及水权交易效应研究</w:t>
      </w:r>
    </w:p>
    <w:p>
      <w:r>
        <w:rPr>
          <w:rFonts w:ascii="宋体" w:hAnsi="宋体" w:eastAsia="宋体"/>
          <w:sz w:val="24"/>
        </w:rPr>
        <w:t>李永中，庹世华，侯慧敏编著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黑河流域张掖市水资源合理配置及水权交易效应研究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李永中，庹世华，侯慧敏编著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本书出售、求购地址：https://www.jiaokey.com/book/detail/14107433.html</w:t>
      </w:r>
    </w:p>
    <w:p>
      <w:r>
        <w:t>更多相关图书推荐：https://www.jiaokey.com</w:t>
      </w:r>
    </w:p>
    <w:p>
      <w:r>
        <w:t>李永中，庹世华，侯慧敏编著 其他作品：https://www.jiaokey.com/tag/李永中，庹世华，侯慧敏编著.html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关键词搜索：https://www.jiaokey.com/tag/黑河流域张掖市水资源合理配置及水权交易效应研究.html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