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  2  老蒋讲词汇  核心词汇+附录A+附录B  覆盖大纲全部词汇  诩群串记版</w:t>
      </w:r>
    </w:p>
    <w:p>
      <w:r>
        <w:rPr>
          <w:rFonts w:ascii="宋体" w:hAnsi="宋体" w:eastAsia="宋体"/>
          <w:sz w:val="24"/>
        </w:rPr>
        <w:t>老蒋图书编委会编写；蒋军虎主编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  2  老蒋讲词汇  核心词汇+附录A+附录B  覆盖大纲全部词汇  诩群串记版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老蒋图书编委会编写；蒋军虎主编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本书出售、求购地址：https://www.jiaokey.com/book/detail/14107397.html</w:t>
      </w:r>
    </w:p>
    <w:p>
      <w:r>
        <w:t>更多相关图书推荐：https://www.jiaokey.com</w:t>
      </w:r>
    </w:p>
    <w:p>
      <w:r>
        <w:t>老蒋图书编委会编写；蒋军虎主编 其他作品：https://www.jiaokey.com/tag/老蒋图书编委会编写；蒋军虎主编.html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关键词搜索：https://www.jiaokey.com/tag/考研英语  2  老蒋讲词汇  核心词汇+附录A+附录B  覆盖大纲全部词汇  诩群串记版.html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